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2-5377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11 дека</w:t>
      </w:r>
      <w:r>
        <w:rPr>
          <w:rFonts w:ascii="Times New Roman" w:eastAsia="Times New Roman" w:hAnsi="Times New Roman" w:cs="Times New Roman"/>
          <w:sz w:val="26"/>
          <w:szCs w:val="26"/>
        </w:rPr>
        <w:t>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</w:t>
      </w:r>
      <w:r>
        <w:rPr>
          <w:rFonts w:ascii="Times New Roman" w:eastAsia="Times New Roman" w:hAnsi="Times New Roman" w:cs="Times New Roman"/>
          <w:sz w:val="26"/>
          <w:szCs w:val="26"/>
        </w:rPr>
        <w:t>таре судебного заседания 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Сургута к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Кирсанову Вадиму Вячеславо</w:t>
      </w:r>
      <w:r>
        <w:rPr>
          <w:rFonts w:ascii="Times New Roman" w:eastAsia="Times New Roman" w:hAnsi="Times New Roman" w:cs="Times New Roman"/>
          <w:sz w:val="26"/>
          <w:szCs w:val="26"/>
        </w:rPr>
        <w:t>вичу 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Администрации города Сургута к Кирсанову Вадиму Вячеславовичу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Вадима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Вячеславо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вича,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Администрации города Сургута,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18rplc-14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неосновательное обогащение за пользование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емельным участком с кадастровым номером </w:t>
      </w:r>
      <w:r>
        <w:rPr>
          <w:rFonts w:ascii="Times New Roman" w:eastAsia="Times New Roman" w:hAnsi="Times New Roman" w:cs="Times New Roman"/>
          <w:sz w:val="26"/>
          <w:szCs w:val="26"/>
        </w:rPr>
        <w:t>86:10:</w:t>
      </w:r>
      <w:r>
        <w:rPr>
          <w:rStyle w:val="cat-PhoneNumbergrp-19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:184 за период с 05.02.2024 по 20.08.2025 в сумме 466 рублей 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копейки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проценты за пользование чужими денежными средствами в размере ключевой с</w:t>
      </w:r>
      <w:r>
        <w:rPr>
          <w:rFonts w:ascii="Times New Roman" w:eastAsia="Times New Roman" w:hAnsi="Times New Roman" w:cs="Times New Roman"/>
          <w:sz w:val="26"/>
          <w:szCs w:val="26"/>
        </w:rPr>
        <w:t>тавки Банка России от суммы 466 рублей 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копейки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каждый день просрочки с 21.08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день фактической уплаты.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Кирсанова Вадима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доход местного бюджета расходы по уплате госуд</w:t>
      </w:r>
      <w:r>
        <w:rPr>
          <w:rFonts w:ascii="Times New Roman" w:eastAsia="Times New Roman" w:hAnsi="Times New Roman" w:cs="Times New Roman"/>
          <w:sz w:val="26"/>
          <w:szCs w:val="26"/>
        </w:rPr>
        <w:t>арственной пошлины в размере 4 000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«_____» ______________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2-5377</w:t>
      </w:r>
      <w:r>
        <w:rPr>
          <w:rFonts w:ascii="Times New Roman" w:eastAsia="Times New Roman" w:hAnsi="Times New Roman" w:cs="Times New Roman"/>
          <w:sz w:val="20"/>
          <w:szCs w:val="20"/>
        </w:rPr>
        <w:t>-2602/2025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PhoneNumbergrp-18rplc-14">
    <w:name w:val="cat-PhoneNumber grp-18 rplc-14"/>
    <w:basedOn w:val="DefaultParagraphFont"/>
  </w:style>
  <w:style w:type="character" w:customStyle="1" w:styleId="cat-PhoneNumbergrp-19rplc-15">
    <w:name w:val="cat-PhoneNumber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